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Word 2000参考手册</w:t>
      </w:r>
    </w:p>
    <w:p>
      <w:r>
        <w:rPr>
          <w:rFonts w:ascii="宋体" w:hAnsi="宋体" w:eastAsia="宋体"/>
          <w:sz w:val="24"/>
        </w:rPr>
        <w:t>（美）Peter Weverka ，（美）David A.Reid著；希望图书创作室译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Word 2000参考手册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Weverka ，（美）David A.Reid著；希望图书创作室译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本书出售、求购地址：https://www.jiaokey.com/book/detail/10947849.html</w:t>
      </w:r>
    </w:p>
    <w:p>
      <w:r>
        <w:t>更多相关图书推荐：https://www.jiaokey.com</w:t>
      </w:r>
    </w:p>
    <w:p>
      <w:r>
        <w:t>（美）Peter Weverka ，（美）David A.Reid著；希望图书创作室译 其他作品：https://www.jiaokey.com/tag/（美）Peter Weverka ，（美）David A.Reid著；希望图书创作室译.html</w:t>
      </w:r>
    </w:p>
    <w:p>
      <w:r>
        <w:t>希望电子出版社 出版图书：https://www.jiaokey.com/tag/希望电子出版社.html</w:t>
      </w:r>
    </w:p>
    <w:p>
      <w:r>
        <w:t>关键词搜索：https://www.jiaokey.com/tag/中文 Word 2000参考手册.html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