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4.0开发使用手册 第2版</w:t>
      </w:r>
    </w:p>
    <w:p>
      <w:r>
        <w:rPr>
          <w:rFonts w:ascii="宋体" w:hAnsi="宋体" w:eastAsia="宋体"/>
          <w:sz w:val="24"/>
        </w:rPr>
        <w:t>（美）（R.詹宁斯）Roger Jennings著；武康平等译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4.0开发使用手册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（美）（R.詹宁斯）Roger Jennings著；武康平等译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本书出售、求购地址：https://www.jiaokey.com/book/detail/10947848.html</w:t>
      </w:r>
    </w:p>
    <w:p>
      <w:r>
        <w:t>更多相关图书推荐：https://www.jiaokey.com</w:t>
      </w:r>
    </w:p>
    <w:p>
      <w:r>
        <w:t>（美）（R.詹宁斯）Roger Jennings著；武康平等译 其他作品：https://www.jiaokey.com/tag/（美）（R.詹宁斯）Roger Jennings著；武康平等译.html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 Server 4.0开发使用手册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