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书名：ActiveX VB 5.0控件建立版</w:t>
      </w:r>
    </w:p>
    <w:p>
      <w:r>
        <w:t>作者：（美）（G.科尔内尔）Gary Cornell，（美）（D.耶扎克）Dave Jezak著；卢庆龄等译</w:t>
      </w:r>
    </w:p>
    <w:p>
      <w:r>
        <w:t>出版社：北京：清华大学出版社</w:t>
      </w:r>
    </w:p>
    <w:p>
      <w:r>
        <w:t>出版日期：1997.10</w:t>
      </w:r>
    </w:p>
    <w:p>
      <w:r>
        <w:t>总页数：347</w:t>
      </w:r>
    </w:p>
    <w:p>
      <w:r>
        <w:t>更多请访问教客网: www.jiaokey.com</w:t>
      </w:r>
    </w:p>
    <w:p>
      <w:r>
        <w:t>ActiveX VB 5.0控件建立版 评论地址：https://www.jiaokey.com/book/detail/10947845.html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