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电工绝缘材料产品样本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电工绝缘材料产品样本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本书出售、求购地址：https://www.jiaokey.com/book/detail/10947813.html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关键词搜索：https://www.jiaokey.com/tag/电工绝缘材料产品样本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