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书名：化纤设备</w:t>
      </w:r>
    </w:p>
    <w:p>
      <w:r>
        <w:t>作者：高雨声，张瑞志，李德深，王悌义等编</w:t>
      </w:r>
    </w:p>
    <w:p>
      <w:r>
        <w:t>出版社：北京：纺织工业出版社</w:t>
      </w:r>
    </w:p>
    <w:p>
      <w:r>
        <w:t>出版日期：1989.06</w:t>
      </w:r>
    </w:p>
    <w:p>
      <w:r>
        <w:t>总页数：301</w:t>
      </w:r>
    </w:p>
    <w:p>
      <w:r>
        <w:t>更多请访问教客网: www.jiaokey.com</w:t>
      </w:r>
    </w:p>
    <w:p>
      <w:r>
        <w:t>化纤设备 评论地址：https://www.jiaokey.com/book/detail/10947777.html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