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书名：玻璃纤维纺织庇点分析</w:t>
      </w:r>
    </w:p>
    <w:p>
      <w:r>
        <w:t>作者：茆殿宝著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总页数：240</w:t>
      </w:r>
    </w:p>
    <w:p>
      <w:r>
        <w:t>更多请访问教客网: www.jiaokey.com</w:t>
      </w:r>
    </w:p>
    <w:p>
      <w:r>
        <w:t>玻璃纤维纺织庇点分析 评论地址：https://www.jiaokey.com/book/detail/10947740.html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