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</w:t>
      </w:r>
    </w:p>
    <w:p>
      <w:r>
        <w:t>作者：沈洪勋等编著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变频调速 评论地址：https://www.jiaokey.com/book/detail/10947662.html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