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书名：扭杆弹簧的设计和制造手册</w:t>
      </w:r>
    </w:p>
    <w:p>
      <w:r>
        <w:t>作者：盛景方译</w:t>
      </w:r>
    </w:p>
    <w:p>
      <w:r>
        <w:t>出版社：北京:学术期刊出版社,1988.08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扭杆弹簧的设计和制造手册 评论地址：https://www.jiaokey.com/book/detail/10947635.html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