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书名：联接件</w:t>
      </w:r>
    </w:p>
    <w:p>
      <w:r>
        <w:t>作者：美国约翰·迪尔公司编写；郁文德译</w:t>
      </w:r>
    </w:p>
    <w:p>
      <w:r>
        <w:t>出版社：上海：上海科学技术出版社</w:t>
      </w:r>
    </w:p>
    <w:p>
      <w:r>
        <w:t>出版日期：1982.08</w:t>
      </w:r>
    </w:p>
    <w:p>
      <w:r>
        <w:t>总页数：71</w:t>
      </w:r>
    </w:p>
    <w:p>
      <w:r>
        <w:t>更多请访问教客网: www.jiaokey.com</w:t>
      </w:r>
    </w:p>
    <w:p>
      <w:r>
        <w:t>联接件 评论地址：https://www.jiaokey.com/book/detail/10947619.html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