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书名：绘制识读机械图250例</w:t>
      </w:r>
    </w:p>
    <w:p>
      <w:r>
        <w:t>作者：金大鹰主编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绘制识读机械图250例 评论地址：https://www.jiaokey.com/book/detail/10947611.html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