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书名：机械制图新国家标准讲析 GB4457￣4460-84GB131-83</w:t>
      </w:r>
    </w:p>
    <w:p>
      <w:r>
        <w:t>作者：王乃成编</w:t>
      </w:r>
    </w:p>
    <w:p>
      <w:r>
        <w:t>出版社：北京：劳动人事出版社</w:t>
      </w:r>
    </w:p>
    <w:p>
      <w:r>
        <w:t>出版日期：1985.12</w:t>
      </w:r>
    </w:p>
    <w:p>
      <w:r>
        <w:t>总页数：140</w:t>
      </w:r>
    </w:p>
    <w:p>
      <w:r>
        <w:t>更多请访问教客网: www.jiaokey.com</w:t>
      </w:r>
    </w:p>
    <w:p>
      <w:r>
        <w:t>机械制图新国家标准讲析 GB4457￣4460-84GB131-83 评论地址：https://www.jiaokey.com/book/detail/10947606.html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