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书名：形状和位置公差标注示例图册</w:t>
      </w:r>
    </w:p>
    <w:p>
      <w:r>
        <w:t>作者：《形状和位置公差标注示例图册》编制组编</w:t>
      </w:r>
    </w:p>
    <w:p>
      <w:r>
        <w:t>出版社：技术标准出版社</w:t>
      </w:r>
    </w:p>
    <w:p>
      <w:r>
        <w:t>出版日期：1982.04</w:t>
      </w:r>
    </w:p>
    <w:p>
      <w:r>
        <w:t>总页数：66</w:t>
      </w:r>
    </w:p>
    <w:p>
      <w:r>
        <w:t>更多请访问教客网: www.jiaokey.com</w:t>
      </w:r>
    </w:p>
    <w:p>
      <w:r>
        <w:t>形状和位置公差标注示例图册 评论地址：https://www.jiaokey.com/book/detail/10947598.html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