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中华人民共和国法定计量单位定义解说</w:t>
      </w:r>
    </w:p>
    <w:p>
      <w:r>
        <w:rPr>
          <w:rFonts w:ascii="宋体" w:hAnsi="宋体" w:eastAsia="宋体"/>
          <w:sz w:val="24"/>
        </w:rPr>
        <w:t>杜荷聪等编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中华人民共和国法定计量单位定义解说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杜荷聪等编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本书出售、求购地址：https://www.jiaokey.com/book/detail/10947535.html</w:t>
      </w:r>
    </w:p>
    <w:p>
      <w:r>
        <w:t>更多相关图书推荐：https://www.jiaokey.com</w:t>
      </w:r>
    </w:p>
    <w:p>
      <w:r>
        <w:t>杜荷聪等编 其他作品：https://www.jiaokey.com/tag/杜荷聪等编.html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关键词搜索：https://www.jiaokey.com/tag/中华人民共和国法定计量单位定义解说.html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