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书名：暗房表现艺术</w:t>
      </w:r>
    </w:p>
    <w:p>
      <w:r>
        <w:t>作者：（美）伯恩鲍姆等撰稿；钱小莹译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暗房表现艺术 评论地址：https://www.jiaokey.com/book/detail/10947534.html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