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低维材料  第2分册：非晶态、急冷与快速凝固材料、喷射成型  工艺  技术、超细材料与技术</w:t>
      </w:r>
    </w:p>
    <w:p>
      <w:r>
        <w:rPr>
          <w:rFonts w:ascii="宋体" w:hAnsi="宋体" w:eastAsia="宋体"/>
          <w:sz w:val="24"/>
        </w:rPr>
        <w:t>张传厉，胡壮麒，章靖国，朱鹤孙，胡黎明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低维材料  第2分册：非晶态、急冷与快速凝固材料、喷射成型  工艺  技术、超细材料与技术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张传厉，胡壮麒，章靖国，朱鹤孙，胡黎明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本书出售、求购地址：https://www.jiaokey.com/book/detail/10947514.html</w:t>
      </w:r>
    </w:p>
    <w:p>
      <w:r>
        <w:t>更多相关图书推荐：https://www.jiaokey.com</w:t>
      </w:r>
    </w:p>
    <w:p>
      <w:r>
        <w:t>张传厉，胡壮麒，章靖国，朱鹤孙，胡黎明 其他作品：https://www.jiaokey.com/tag/张传厉，胡壮麒，章靖国，朱鹤孙，胡黎明.html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关键词搜索：https://www.jiaokey.com/tag/低维材料  第2分册：非晶态、急冷与快速凝固材料、喷射成型  工艺  技术、超细材料与技术.html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