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新型功能材料  第2分册：新型工程塑料、生物医用材料</w:t>
      </w:r>
    </w:p>
    <w:p>
      <w:r>
        <w:rPr>
          <w:rFonts w:ascii="宋体" w:hAnsi="宋体" w:eastAsia="宋体"/>
          <w:sz w:val="24"/>
        </w:rPr>
        <w:t>徐僖，徐懋，张兴栋，俞耀庭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新型功能材料  第2分册：新型工程塑料、生物医用材料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徐僖，徐懋，张兴栋，俞耀庭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本书出售、求购地址：https://www.jiaokey.com/book/detail/10947509.html</w:t>
      </w:r>
    </w:p>
    <w:p>
      <w:r>
        <w:t>更多相关图书推荐：https://www.jiaokey.com</w:t>
      </w:r>
    </w:p>
    <w:p>
      <w:r>
        <w:t>徐僖，徐懋，张兴栋，俞耀庭 其他作品：https://www.jiaokey.com/tag/徐僖，徐懋，张兴栋，俞耀庭.html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关键词搜索：https://www.jiaokey.com/tag/新型功能材料  第2分册：新型工程塑料、生物医用材料.html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