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全国新产品分布指南  1988年卷</w:t>
      </w:r>
    </w:p>
    <w:p>
      <w:r>
        <w:rPr>
          <w:rFonts w:ascii="宋体" w:hAnsi="宋体" w:eastAsia="宋体"/>
          <w:sz w:val="24"/>
        </w:rPr>
        <w:t>温州东风信息服务社编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全国新产品分布指南  1988年卷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温州东风信息服务社编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工业产品目录(地点: 中国 年代: 1988年)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本书出售、求购地址：https://www.jiaokey.com/book/detail/10947480.html</w:t>
      </w:r>
    </w:p>
    <w:p>
      <w:r>
        <w:t>更多相关图书推荐：https://www.jiaokey.com</w:t>
      </w:r>
    </w:p>
    <w:p>
      <w:r>
        <w:t>温州东风信息服务社编 其他作品：https://www.jiaokey.com/tag/温州东风信息服务社编.html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关键词搜索：https://www.jiaokey.com/tag/工业产品目录(地点: 中国 年代: 1988年).html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