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空气污染物排放和控制手册  工业污染源调查与研究  第2辑</w:t>
      </w:r>
    </w:p>
    <w:p>
      <w:r>
        <w:rPr>
          <w:rFonts w:ascii="宋体" w:hAnsi="宋体" w:eastAsia="宋体"/>
          <w:sz w:val="24"/>
        </w:rPr>
        <w:t>美国环境保护局编；张良璧，刘全义译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空气污染物排放和控制手册  工业污染源调查与研究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美国环境保护局编；张良璧，刘全义译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本书出售、求购地址：https://www.jiaokey.com/book/detail/10947451.html</w:t>
      </w:r>
    </w:p>
    <w:p>
      <w:r>
        <w:t>更多相关图书推荐：https://www.jiaokey.com</w:t>
      </w:r>
    </w:p>
    <w:p>
      <w:r>
        <w:t>美国环境保护局编；张良璧，刘全义译 其他作品：https://www.jiaokey.com/tag/美国环境保护局编；张良璧，刘全义译.html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关键词搜索：https://www.jiaokey.com/tag/空气污染物排放和控制手册  工业污染源调查与研究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