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水体富营养化监测、评价与防治</w:t>
      </w:r>
    </w:p>
    <w:p>
      <w:r>
        <w:rPr>
          <w:rFonts w:ascii="宋体" w:hAnsi="宋体" w:eastAsia="宋体"/>
          <w:sz w:val="24"/>
        </w:rPr>
        <w:t>世界经济合作与发展组织编；柳健生，彭敏，王新宇，黄志红，淦家森译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水体富营养化监测、评价与防治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世界经济合作与发展组织编；柳健生，彭敏，王新宇，黄志红，淦家森译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本书出售、求购地址：https://www.jiaokey.com/book/detail/10947449.html</w:t>
      </w:r>
    </w:p>
    <w:p>
      <w:r>
        <w:t>更多相关图书推荐：https://www.jiaokey.com</w:t>
      </w:r>
    </w:p>
    <w:p>
      <w:r>
        <w:t>世界经济合作与发展组织编；柳健生，彭敏，王新宇，黄志红，淦家森译 其他作品：https://www.jiaokey.com/tag/世界经济合作与发展组织编；柳健生，彭敏，王新宇，黄志红，淦家森译.html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关键词搜索：https://www.jiaokey.com/tag/水体富营养化监测、评价与防治.html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