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书名：服装的舒适性与功能</w:t>
      </w:r>
    </w:p>
    <w:p>
      <w:r>
        <w:t>作者：（美）福尔特（L.Fourt），霍利斯（N.R.S.Holloes）著；曹俊周译</w:t>
      </w:r>
    </w:p>
    <w:p>
      <w:r>
        <w:t>出版社：北京：纺织工业出版社</w:t>
      </w:r>
    </w:p>
    <w:p>
      <w:r>
        <w:t>出版日期：1984.04</w:t>
      </w:r>
    </w:p>
    <w:p>
      <w:r>
        <w:t>总页数：256</w:t>
      </w:r>
    </w:p>
    <w:p>
      <w:r>
        <w:t>更多请访问教客网: www.jiaokey.com</w:t>
      </w:r>
    </w:p>
    <w:p>
      <w:r>
        <w:t>服装的舒适性与功能 评论地址：https://www.jiaokey.com/book/detail/10947429.html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