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书名：成衣染整</w:t>
      </w:r>
    </w:p>
    <w:p>
      <w:r>
        <w:t>作者：王益民，黄茂福编著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成衣染整 评论地址：https://www.jiaokey.com/book/detail/10947412.html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