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第5册  婴幼儿服装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出版日期：1985.11</w:t>
      </w:r>
    </w:p>
    <w:p>
      <w:r>
        <w:t>总页数：53</w:t>
      </w:r>
    </w:p>
    <w:p>
      <w:r>
        <w:t>更多请访问教客网: www.jiaokey.com</w:t>
      </w:r>
    </w:p>
    <w:p>
      <w:r>
        <w:t>文化服装函授辅导  第5册  婴幼儿服装 评论地址：https://www.jiaokey.com/book/detail/10947410.html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