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书名：服装设计道路之争  首届全国服装基础理论研讨会论文集</w:t>
      </w:r>
    </w:p>
    <w:p>
      <w:r>
        <w:t>作者：中国服装研究设计中心，《中国服装》杂志社编</w:t>
      </w:r>
    </w:p>
    <w:p>
      <w:r>
        <w:t>出版社：北京：纺织工业出版社</w:t>
      </w:r>
    </w:p>
    <w:p>
      <w:r>
        <w:t>出版日期：1989.03</w:t>
      </w:r>
    </w:p>
    <w:p>
      <w:r>
        <w:t>总页数：176</w:t>
      </w:r>
    </w:p>
    <w:p>
      <w:r>
        <w:t>更多请访问教客网: www.jiaokey.com</w:t>
      </w:r>
    </w:p>
    <w:p>
      <w:r>
        <w:t>服装设计道路之争  首届全国服装基础理论研讨会论文集 评论地址：https://www.jiaokey.com/book/detail/10947395.html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