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书名：纺织品功能整理  下</w:t>
      </w:r>
    </w:p>
    <w:p>
      <w:r>
        <w:t>作者：（以）利 温（Lewin，Menachem），（美）塞 洛（Sello，Stephen B.）主编；黄汉平，李文珂译</w:t>
      </w:r>
    </w:p>
    <w:p>
      <w:r>
        <w:t>出版社：北京:纺织工业出版社,1992.07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纺织品功能整理  下 评论地址：https://www.jiaokey.com/book/detail/10947366.html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