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书名：印染工厂安全生产技术</w:t>
      </w:r>
    </w:p>
    <w:p>
      <w:r>
        <w:t>作者：丁志云编</w:t>
      </w:r>
    </w:p>
    <w:p>
      <w:r>
        <w:t>出版社：北京：纺织工业出版社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印染工厂安全生产技术 评论地址：https://www.jiaokey.com/book/detail/10947361.html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