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书名：同步传动系统</w:t>
      </w:r>
    </w:p>
    <w:p>
      <w:r>
        <w:t>作者：沈洪勋，杨公源，陈振翼等编</w:t>
      </w:r>
    </w:p>
    <w:p>
      <w:r>
        <w:t>出版社：北京：纺织工业出版社</w:t>
      </w:r>
    </w:p>
    <w:p>
      <w:r>
        <w:t>出版日期：1992.09</w:t>
      </w:r>
    </w:p>
    <w:p>
      <w:r>
        <w:t>总页数：283</w:t>
      </w:r>
    </w:p>
    <w:p>
      <w:r>
        <w:t>更多请访问教客网: www.jiaokey.com</w:t>
      </w:r>
    </w:p>
    <w:p>
      <w:r>
        <w:t>同步传动系统 评论地址：https://www.jiaokey.com/book/detail/10947294.html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