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针织工艺概论</w:t>
      </w:r>
    </w:p>
    <w:p>
      <w:r>
        <w:rPr>
          <w:rFonts w:ascii="宋体" w:hAnsi="宋体" w:eastAsia="宋体"/>
          <w:sz w:val="24"/>
        </w:rPr>
        <w:t>（英）大卫·J·斯潘舍著；黎国滋，孙千佛等译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针织工艺概论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（英）大卫·J·斯潘舍著；黎国滋，孙千佛等译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本书出售、求购地址：https://www.jiaokey.com/book/detail/10947276.html</w:t>
      </w:r>
    </w:p>
    <w:p>
      <w:r>
        <w:t>更多相关图书推荐：https://www.jiaokey.com</w:t>
      </w:r>
    </w:p>
    <w:p>
      <w:r>
        <w:t>（英）大卫·J·斯潘舍著；黎国滋，孙千佛等译 其他作品：https://www.jiaokey.com/tag/（英）大卫·J·斯潘舍著；黎国滋，孙千佛等译.html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关键词搜索：https://www.jiaokey.com/tag/针织工艺概论.html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