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书名：贾卡经编机的构造安装和使用</w:t>
      </w:r>
    </w:p>
    <w:p>
      <w:r>
        <w:t>作者：陈济刚编著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贾卡经编机的构造安装和使用 评论地址：https://www.jiaokey.com/book/detail/10947263.html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