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书名：亚麻联合工厂除尘器的防爆</w:t>
      </w:r>
    </w:p>
    <w:p>
      <w:r>
        <w:t>作者：（苏）谢尔巴科娃（Шербакова，E.A.）编著；李 莉译</w:t>
      </w:r>
    </w:p>
    <w:p>
      <w:r>
        <w:t>出版社：北京：纺织工业出版社</w:t>
      </w:r>
    </w:p>
    <w:p>
      <w:r>
        <w:t>出版日期：1989.01</w:t>
      </w:r>
    </w:p>
    <w:p>
      <w:r>
        <w:t>总页数：69</w:t>
      </w:r>
    </w:p>
    <w:p>
      <w:r>
        <w:t>更多请访问教客网: www.jiaokey.com</w:t>
      </w:r>
    </w:p>
    <w:p>
      <w:r>
        <w:t>亚麻联合工厂除尘器的防爆 评论地址：https://www.jiaokey.com/book/detail/10947176.html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