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书名：灯芯绒、平绒织物生产技术  上</w:t>
      </w:r>
    </w:p>
    <w:p>
      <w:r>
        <w:t>作者：田树信，邱培生编著</w:t>
      </w:r>
    </w:p>
    <w:p>
      <w:r>
        <w:t>出版社：北京：纺织工业出版社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灯芯绒、平绒织物生产技术  上 评论地址：https://www.jiaokey.com/book/detail/10947171.html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