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并条机修理工作法 A272型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并条机修理工作法 A272型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本书出售、求购地址：https://www.jiaokey.com/book/detail/10947153.html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关键词搜索：https://www.jiaokey.com/tag/并条机修理工作法 A272型.html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