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并纱机、捻线机修理工作法  4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并纱机、捻线机修理工作法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本书出售、求购地址：https://www.jiaokey.com/book/detail/10947147.html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关键词搜索：https://www.jiaokey.com/tag/并纱机、捻线机修理工作法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