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1332M 型络筒机修理工作法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1332M 型络筒机修理工作法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本书出售、求购地址：https://www.jiaokey.com/book/detail/10947124.html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关键词搜索：https://www.jiaokey.com/tag/1332M 型络筒机修理工作法.html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