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棉纺织运转工必读  筒捻摇工序</w:t>
      </w:r>
    </w:p>
    <w:p>
      <w:r>
        <w:rPr>
          <w:rFonts w:ascii="宋体" w:hAnsi="宋体" w:eastAsia="宋体"/>
          <w:sz w:val="24"/>
        </w:rPr>
        <w:t>蒋丽媛编著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棉纺织运转工必读  筒捻摇工序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蒋丽媛编著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本书出售、求购地址：https://www.jiaokey.com/book/detail/10947097.html</w:t>
      </w:r>
    </w:p>
    <w:p>
      <w:r>
        <w:t>更多相关图书推荐：https://www.jiaokey.com</w:t>
      </w:r>
    </w:p>
    <w:p>
      <w:r>
        <w:t>蒋丽媛编著 其他作品：https://www.jiaokey.com/tag/蒋丽媛编著.html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关键词搜索：https://www.jiaokey.com/tag/棉纺织运转工必读  筒捻摇工序.html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