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绢纺织部分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绢纺织部分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本书出售、求购地址：https://www.jiaokey.com/book/detail/10947079.html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绢纺织部分.html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