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棉布印染部分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棉布印染部分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本书出售、求购地址：https://www.jiaokey.com/book/detail/10947074.html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棉布印染部分.html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