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棉纺织部分精梳工序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出版日期：1989.12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棉纺织部分精梳工序 评论地址：https://www.jiaokey.com/book/detail/10947072.html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