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复制、线带部分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复制、线带部分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本书出售、求购地址：https://www.jiaokey.com/book/detail/10947069.html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复制、线带部分.html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