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苎麻纺织部分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苎麻纺织部分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本书出售、求购地址：https://www.jiaokey.com/book/detail/10947068.html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苎麻纺织部分.html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