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棉针织部分  内衣、经编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棉针织部分  内衣、经编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本书出售、求购地址：https://www.jiaokey.com/book/detail/10947066.html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棉针织部分  内衣、经编.html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