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纺织工业企业设备安全检查要点</w:t>
      </w:r>
    </w:p>
    <w:p>
      <w:r>
        <w:rPr>
          <w:rFonts w:ascii="宋体" w:hAnsi="宋体" w:eastAsia="宋体"/>
          <w:sz w:val="24"/>
        </w:rPr>
        <w:t>纺织工业部生产协调司安全处编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纺织工业企业设备安全检查要点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纺织工业部生产协调司安全处编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本书出售、求购地址：https://www.jiaokey.com/book/detail/10947040.html</w:t>
      </w:r>
    </w:p>
    <w:p>
      <w:r>
        <w:t>更多相关图书推荐：https://www.jiaokey.com</w:t>
      </w:r>
    </w:p>
    <w:p>
      <w:r>
        <w:t>纺织工业部生产协调司安全处编 其他作品：https://www.jiaokey.com/tag/纺织工业部生产协调司安全处编.html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关键词搜索：https://www.jiaokey.com/tag/纺织工业企业设备安全检查要点.html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