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书名：棉纱条干均匀度理论与实践</w:t>
      </w:r>
    </w:p>
    <w:p>
      <w:r>
        <w:t>作者：刘荣清等编著</w:t>
      </w:r>
    </w:p>
    <w:p>
      <w:r>
        <w:t>出版社：北京：纺织工业出版社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棉纱条干均匀度理论与实践 评论地址：https://www.jiaokey.com/book/detail/10947035.html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