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书名：纤维及其织物制品检验</w:t>
      </w:r>
    </w:p>
    <w:p>
      <w:r>
        <w:t>作者：解云等编著</w:t>
      </w:r>
    </w:p>
    <w:p>
      <w:r>
        <w:t>出版社：北京：群众出版社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纤维及其织物制品检验 评论地址：https://www.jiaokey.com/book/detail/10947029.html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