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无梭织造简明手册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无梭织造简明手册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本书出售、求购地址：https://www.jiaokey.com/book/detail/10947010.html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关键词搜索：https://www.jiaokey.com/tag/无梭织造简明手册.html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