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书名：新式手动横机编织入门</w:t>
      </w:r>
    </w:p>
    <w:p>
      <w:r>
        <w:t>作者：雷鸿编</w:t>
      </w:r>
    </w:p>
    <w:p>
      <w:r>
        <w:t>出版社：北京：纺织工业出版社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新式手动横机编织入门 评论地址：https://www.jiaokey.com/book/detail/10946953.html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