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书名：FA506型棉纺环锭细纱机保全图册</w:t>
      </w:r>
    </w:p>
    <w:p>
      <w:r>
        <w:t>作者:经纬纺织机械厂产品开发部编著</w:t>
      </w:r>
    </w:p>
    <w:p>
      <w:r>
        <w:t>出版社:北京：中国纺织出版社</w:t>
      </w:r>
    </w:p>
    <w:p>
      <w:r>
        <w:t>出版日期：1995.07</w:t>
      </w:r>
    </w:p>
    <w:p>
      <w:r>
        <w:t>总页数：282</w:t>
      </w:r>
    </w:p>
    <w:p>
      <w:r>
        <w:t>更多请访问教客网:www.jiaokey.com</w:t>
      </w:r>
    </w:p>
    <w:p>
      <w:r>
        <w:t>FA506型棉纺环锭细纱机保全图册评论地址：https://www.jiaokey.com/book/detail/10946931.html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