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书名：纺织产品质量检测知识问答</w:t>
      </w:r>
    </w:p>
    <w:p>
      <w:r>
        <w:t>作者：国家棉纺织产品质量检验中心编</w:t>
      </w:r>
    </w:p>
    <w:p>
      <w:r>
        <w:t>出版社：北京：纺织工业出版社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纺织产品质量检测知识问答 评论地址：https://www.jiaokey.com/book/detail/10946855.html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