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书名：纺织材料的质量控制与管理</w:t>
      </w:r>
    </w:p>
    <w:p>
      <w:r>
        <w:t>作者：（苏）С.М.基留辛，А.Н.索洛维也夫著；曹瑞，何敏英，王惠中译</w:t>
      </w:r>
    </w:p>
    <w:p>
      <w:r>
        <w:t>出版社：北京：纺织工业出版社</w:t>
      </w:r>
    </w:p>
    <w:p>
      <w:r>
        <w:t>出版日期：1982.07</w:t>
      </w:r>
    </w:p>
    <w:p>
      <w:r>
        <w:t>总页数：382</w:t>
      </w:r>
    </w:p>
    <w:p>
      <w:r>
        <w:t>更多请访问教客网: www.jiaokey.com</w:t>
      </w:r>
    </w:p>
    <w:p>
      <w:r>
        <w:t>纺织材料的质量控制与管理 评论地址：https://www.jiaokey.com/book/detail/10946852.html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