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书名：纺织工艺过程与设备的空气动力学</w:t>
      </w:r>
    </w:p>
    <w:p>
      <w:r>
        <w:t>作者：（苏）Т.Т.巴甫洛夫著；周慈念，邢声远译；周启澄，赵坚校</w:t>
      </w:r>
    </w:p>
    <w:p>
      <w:r>
        <w:t>出版社：北京：纺织工业出版社</w:t>
      </w:r>
    </w:p>
    <w:p>
      <w:r>
        <w:t>出版日期：1988.11</w:t>
      </w:r>
    </w:p>
    <w:p>
      <w:r>
        <w:t>总页数：182</w:t>
      </w:r>
    </w:p>
    <w:p>
      <w:r>
        <w:t>更多请访问教客网: www.jiaokey.com</w:t>
      </w:r>
    </w:p>
    <w:p>
      <w:r>
        <w:t>纺织工艺过程与设备的空气动力学 评论地址：https://www.jiaokey.com/book/detail/10946834.html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