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核技术在水文地质中的应用指南</w:t>
      </w:r>
    </w:p>
    <w:p>
      <w:r>
        <w:rPr>
          <w:rFonts w:ascii="宋体" w:hAnsi="宋体" w:eastAsia="宋体"/>
          <w:sz w:val="24"/>
        </w:rPr>
        <w:t>李大通，张之淦等编译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核技术在水文地质中的应用指南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李大通，张之淦等编译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本书出售、求购地址：https://www.jiaokey.com/book/detail/10946755.html</w:t>
      </w:r>
    </w:p>
    <w:p>
      <w:r>
        <w:t>更多相关图书推荐：https://www.jiaokey.com</w:t>
      </w:r>
    </w:p>
    <w:p>
      <w:r>
        <w:t>李大通，张之淦等编译 其他作品：https://www.jiaokey.com/tag/李大通，张之淦等编译.html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关键词搜索：https://www.jiaokey.com/tag/核技术在水文地质中的应用指南.html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